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WORKSHOP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SHOW SOMETHING THAT WAS NOT KNOWN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UNSURE ABOUT ONE'S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NOT BEING ABLE TO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ASK OR BEG FOR SOMETHING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SPECIFIC THING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OF GUILT OR EMBARRASSMENT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BELIEF THAT YOU CAN SUCCEED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LOOK LIKE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IMPOSSIBLE TO UNDERSTAND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2 VOCABULARY</dc:title>
  <dcterms:created xsi:type="dcterms:W3CDTF">2021-10-11T22:24:27Z</dcterms:created>
  <dcterms:modified xsi:type="dcterms:W3CDTF">2021-10-11T22:24:27Z</dcterms:modified>
</cp:coreProperties>
</file>