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forced to leave his or her home due to disaster 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related items that work together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a place or vehicle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surroundings that plants, animals, and humans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shortage of food that may cause people to starve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dirty or hazardous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supply water to land or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protection of natural resources such 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what is needed to continue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polluted by adding something harmful.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Happening over a large area or to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destruction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harsh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2 Vocabulary</dc:title>
  <dcterms:created xsi:type="dcterms:W3CDTF">2021-12-24T03:39:08Z</dcterms:created>
  <dcterms:modified xsi:type="dcterms:W3CDTF">2021-12-24T03:39:08Z</dcterms:modified>
</cp:coreProperties>
</file>