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get at the end of the month when you have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verb that is used to describe what an employer does after an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get at the end of the month when you have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verb that is used to describe what an employer does after an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do to get work experience when you are a student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write when you apply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applies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write when you apply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store which sells many different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to get work experience when you are a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owns a company.	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</dc:title>
  <dcterms:created xsi:type="dcterms:W3CDTF">2021-10-11T22:23:13Z</dcterms:created>
  <dcterms:modified xsi:type="dcterms:W3CDTF">2021-10-11T22:23:13Z</dcterms:modified>
</cp:coreProperties>
</file>