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protective eyewear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work in different time lines, eg. morning, afternoon or night ~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 benefits you get as an employee for working at a company (eg. use of car, phone,..)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… job: special (often student) job you can do at a certain time of the year, eg.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e.g. doctors wear this special kind of protective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monthly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… leaflets or flyers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synonym of “seller”, shop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…belt: factory workers work at this moving belt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…job: a job you do only for a while (not permanently)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minimum ….; the smallest amount of money one can get in a certain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…pay: money you get when you are sacked from a certain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...income; special money you get if you get in a wheelchair for instance in a work related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…. worker; if you are your own boss, you decide about your schedule,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…leave: money you get when you are out of work due to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~ or extra time (when you work more than is in your contract and get extra payment for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on or off ~; when you work in a special service (eg. police, as a paramedic)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</dc:title>
  <dcterms:created xsi:type="dcterms:W3CDTF">2021-10-11T22:22:07Z</dcterms:created>
  <dcterms:modified xsi:type="dcterms:W3CDTF">2021-10-11T22:22:07Z</dcterms:modified>
</cp:coreProperties>
</file>