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Meaningful    </w:t>
      </w:r>
      <w:r>
        <w:t xml:space="preserve">   Homework    </w:t>
      </w:r>
      <w:r>
        <w:t xml:space="preserve">   Money    </w:t>
      </w:r>
      <w:r>
        <w:t xml:space="preserve">   Needs    </w:t>
      </w:r>
      <w:r>
        <w:t xml:space="preserve">   Wants    </w:t>
      </w:r>
      <w:r>
        <w:t xml:space="preserve">   Volunteer    </w:t>
      </w:r>
      <w:r>
        <w:t xml:space="preserve">   Chores    </w:t>
      </w:r>
      <w:r>
        <w:t xml:space="preserve">   Nurse    </w:t>
      </w:r>
      <w:r>
        <w:t xml:space="preserve">   Teacher    </w:t>
      </w:r>
      <w:r>
        <w:t xml:space="preserve">   Lifestyle    </w:t>
      </w:r>
      <w:r>
        <w:t xml:space="preserve">   Effort    </w:t>
      </w:r>
      <w:r>
        <w:t xml:space="preserve">   Accomplishment    </w:t>
      </w:r>
      <w:r>
        <w:t xml:space="preserve">   Satisfaction    </w:t>
      </w:r>
      <w:r>
        <w:t xml:space="preserve">   Companionship    </w:t>
      </w:r>
      <w:r>
        <w:t xml:space="preserve">   Unpaid    </w:t>
      </w:r>
      <w:r>
        <w:t xml:space="preserve">   Paid    </w:t>
      </w:r>
      <w:r>
        <w:t xml:space="preserve">   Responsibility    </w:t>
      </w:r>
      <w:r>
        <w:t xml:space="preserve">   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</dc:title>
  <dcterms:created xsi:type="dcterms:W3CDTF">2021-10-11T22:21:50Z</dcterms:created>
  <dcterms:modified xsi:type="dcterms:W3CDTF">2021-10-11T22:21:50Z</dcterms:modified>
</cp:coreProperties>
</file>