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THERMAL ENERGY    </w:t>
      </w:r>
      <w:r>
        <w:t xml:space="preserve">   DISTANCE    </w:t>
      </w:r>
      <w:r>
        <w:t xml:space="preserve">   FORCE    </w:t>
      </w:r>
      <w:r>
        <w:t xml:space="preserve">   TRANSFORMATION    </w:t>
      </w:r>
      <w:r>
        <w:t xml:space="preserve">   FRICTION    </w:t>
      </w:r>
      <w:r>
        <w:t xml:space="preserve">   ELECTRICAL ENERGY    </w:t>
      </w:r>
      <w:r>
        <w:t xml:space="preserve">   MECHANICAL ADVANTAGE    </w:t>
      </w:r>
      <w:r>
        <w:t xml:space="preserve">   JOULE    </w:t>
      </w:r>
      <w:r>
        <w:t xml:space="preserve">   WORK    </w:t>
      </w:r>
      <w:r>
        <w:t xml:space="preserve">   SYSTEM    </w:t>
      </w:r>
      <w:r>
        <w:t xml:space="preserve">   POWER    </w:t>
      </w:r>
      <w:r>
        <w:t xml:space="preserve">   POTENTIAL    </w:t>
      </w:r>
      <w:r>
        <w:t xml:space="preserve">   MECHANICAL    </w:t>
      </w:r>
      <w:r>
        <w:t xml:space="preserve">   MACHINE    </w:t>
      </w:r>
      <w:r>
        <w:t xml:space="preserve">   KINETIC    </w:t>
      </w:r>
      <w:r>
        <w:t xml:space="preserve">   ENERGY    </w:t>
      </w:r>
      <w:r>
        <w:t xml:space="preserve">   ELASTIC    </w:t>
      </w:r>
      <w:r>
        <w:t xml:space="preserve">   EFFICIENCY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</dc:title>
  <dcterms:created xsi:type="dcterms:W3CDTF">2021-10-11T22:22:59Z</dcterms:created>
  <dcterms:modified xsi:type="dcterms:W3CDTF">2021-10-11T22:22:59Z</dcterms:modified>
</cp:coreProperties>
</file>