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energy possesed byan object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used in 1 hour at the rate of 1KW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units of energy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of activites which is done nomally in day to 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neither be created nor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having capability to do work said to be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kinetic energy and potential energy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of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by forcecan be either be positiveor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Units of work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ENERGY</dc:title>
  <dcterms:created xsi:type="dcterms:W3CDTF">2021-10-11T22:22:02Z</dcterms:created>
  <dcterms:modified xsi:type="dcterms:W3CDTF">2021-10-11T22:22:02Z</dcterms:modified>
</cp:coreProperties>
</file>