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with the employer and answering questions before you start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work/life .......... can be hard to maintain for some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be given different ........... in your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know is having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teaches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Employers can identify these personal ............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 or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Dedication towards the job or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Improper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something you want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Employers ............ and expectation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CROSSWORD </dc:title>
  <dcterms:created xsi:type="dcterms:W3CDTF">2021-10-11T22:23:07Z</dcterms:created>
  <dcterms:modified xsi:type="dcterms:W3CDTF">2021-10-11T22:23:07Z</dcterms:modified>
</cp:coreProperties>
</file>