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EXPERIENCE</w:t>
      </w:r>
    </w:p>
    <w:p>
      <w:pPr>
        <w:pStyle w:val="Questions"/>
      </w:pPr>
      <w:r>
        <w:t xml:space="preserve">1. PSNHNIRTEI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TAEPNMCLE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RMIF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YAOMCNP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ALYID NTIEURO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ICTAYHR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LEUNOETVR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AGANROTZINOI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EOPEMELY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VOSEL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LYMRPOEE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RSOTW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IRGONB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NGTIXICE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TEPETDMANR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PEATCIRC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EXPERIENCE</dc:title>
  <dcterms:created xsi:type="dcterms:W3CDTF">2021-10-11T22:23:07Z</dcterms:created>
  <dcterms:modified xsi:type="dcterms:W3CDTF">2021-10-11T22:23:07Z</dcterms:modified>
</cp:coreProperties>
</file>