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PLACE  SAFETY AND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COMPARTMENTATION    </w:t>
      </w:r>
      <w:r>
        <w:t xml:space="preserve">   ACCIDENT    </w:t>
      </w:r>
      <w:r>
        <w:t xml:space="preserve">   ASSEMBLY POINT    </w:t>
      </w:r>
      <w:r>
        <w:t xml:space="preserve">   CLEAN AGENT EXTINGUISHER    </w:t>
      </w:r>
      <w:r>
        <w:t xml:space="preserve">   COMBUSTIBLE    </w:t>
      </w:r>
      <w:r>
        <w:t xml:space="preserve">   COMPLIANCE    </w:t>
      </w:r>
      <w:r>
        <w:t xml:space="preserve">   HEAD COUNT    </w:t>
      </w:r>
      <w:r>
        <w:t xml:space="preserve">   EVACUATION    </w:t>
      </w:r>
      <w:r>
        <w:t xml:space="preserve">   EVACUATION WARDEN    </w:t>
      </w:r>
      <w:r>
        <w:t xml:space="preserve">   FIRE ESCAPE CORRIDOR    </w:t>
      </w:r>
      <w:r>
        <w:t xml:space="preserve">   FIRE WARDEN    </w:t>
      </w:r>
      <w:r>
        <w:t xml:space="preserve">   FLAMMABLE LIQUID    </w:t>
      </w:r>
      <w:r>
        <w:t xml:space="preserve">   FLOOR MARSHAL    </w:t>
      </w:r>
      <w:r>
        <w:t xml:space="preserve">   HAZARD    </w:t>
      </w:r>
      <w:r>
        <w:t xml:space="preserve">   MATERIAL SAFETY DATA SHEET    </w:t>
      </w:r>
      <w:r>
        <w:t xml:space="preserve">   NEAR MISS    </w:t>
      </w:r>
      <w:r>
        <w:t xml:space="preserve">   NEGLIGENCE    </w:t>
      </w:r>
      <w:r>
        <w:t xml:space="preserve">   PRESSURISATION    </w:t>
      </w:r>
      <w:r>
        <w:t xml:space="preserve">   REFUGE FLOOR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  SAFETY AND EMERGENCIES</dc:title>
  <dcterms:created xsi:type="dcterms:W3CDTF">2021-10-11T22:23:07Z</dcterms:created>
  <dcterms:modified xsi:type="dcterms:W3CDTF">2021-10-11T22:23:07Z</dcterms:modified>
</cp:coreProperties>
</file>