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PSYCHOLOGY: MONEY (GRAVITY PAYMENTS)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relationship between Theory X and 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main topic regarding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up with the Equity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high-skilled workers are underpaid?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of exchange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category does praise belong to in Equity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category does loyalty belong to in Equity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worker is Theory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boys are there in this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worker is Theory 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Justice component is based on how rewards are allocated fairly?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case study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Gravity Payment to receive attention in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minimum salary?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Gravity Payments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justice component who received fair rewards?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Equity Theory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Vroom's theory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Higher job satisfaction leads to a lower ___?____ in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main theories did we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money and job satisfaction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are there in this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decided to increase minimum wage?</w:t>
            </w:r>
          </w:p>
        </w:tc>
      </w:tr>
    </w:tbl>
    <w:p>
      <w:pPr>
        <w:pStyle w:val="WordBankLarge"/>
      </w:pPr>
      <w:r>
        <w:t xml:space="preserve">   Lazy    </w:t>
      </w:r>
      <w:r>
        <w:t xml:space="preserve">   Productive    </w:t>
      </w:r>
      <w:r>
        <w:t xml:space="preserve">   Adams    </w:t>
      </w:r>
      <w:r>
        <w:t xml:space="preserve">   Fairness    </w:t>
      </w:r>
      <w:r>
        <w:t xml:space="preserve">   Procedural     </w:t>
      </w:r>
      <w:r>
        <w:t xml:space="preserve">   Inputs    </w:t>
      </w:r>
      <w:r>
        <w:t xml:space="preserve">   Outputs    </w:t>
      </w:r>
      <w:r>
        <w:t xml:space="preserve">   lovers    </w:t>
      </w:r>
      <w:r>
        <w:t xml:space="preserve">   Underpayment Equity     </w:t>
      </w:r>
      <w:r>
        <w:t xml:space="preserve">   Motivation    </w:t>
      </w:r>
      <w:r>
        <w:t xml:space="preserve">   Spectrum    </w:t>
      </w:r>
      <w:r>
        <w:t xml:space="preserve">   Credit Cards    </w:t>
      </w:r>
      <w:r>
        <w:t xml:space="preserve">   Yes    </w:t>
      </w:r>
      <w:r>
        <w:t xml:space="preserve">   Seventy Thousand    </w:t>
      </w:r>
      <w:r>
        <w:t xml:space="preserve">   Minimum Wage    </w:t>
      </w:r>
      <w:r>
        <w:t xml:space="preserve">   Turnover     </w:t>
      </w:r>
      <w:r>
        <w:t xml:space="preserve">   Gravity Payments    </w:t>
      </w:r>
      <w:r>
        <w:t xml:space="preserve">   Distributive     </w:t>
      </w:r>
      <w:r>
        <w:t xml:space="preserve">   Five    </w:t>
      </w:r>
      <w:r>
        <w:t xml:space="preserve">   Money    </w:t>
      </w:r>
      <w:r>
        <w:t xml:space="preserve">   Two    </w:t>
      </w:r>
      <w:r>
        <w:t xml:space="preserve">   Three     </w:t>
      </w:r>
      <w:r>
        <w:t xml:space="preserve">   CEO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PSYCHOLOGY: MONEY (GRAVITY PAYMENTS) </dc:title>
  <dcterms:created xsi:type="dcterms:W3CDTF">2021-10-11T22:23:03Z</dcterms:created>
  <dcterms:modified xsi:type="dcterms:W3CDTF">2021-10-11T22:23:03Z</dcterms:modified>
</cp:coreProperties>
</file>