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SAFELY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Intruder    </w:t>
      </w:r>
      <w:r>
        <w:t xml:space="preserve">   Bushfire    </w:t>
      </w:r>
      <w:r>
        <w:t xml:space="preserve">   bombscare    </w:t>
      </w:r>
      <w:r>
        <w:t xml:space="preserve">   threat    </w:t>
      </w:r>
      <w:r>
        <w:t xml:space="preserve">   medical    </w:t>
      </w:r>
      <w:r>
        <w:t xml:space="preserve">   safety    </w:t>
      </w:r>
      <w:r>
        <w:t xml:space="preserve">   covid19    </w:t>
      </w:r>
      <w:r>
        <w:t xml:space="preserve">   procedure    </w:t>
      </w:r>
      <w:r>
        <w:t xml:space="preserve">   hazard    </w:t>
      </w:r>
      <w:r>
        <w:t xml:space="preserve">   Lockout    </w:t>
      </w:r>
      <w:r>
        <w:t xml:space="preserve">   Lockdown    </w:t>
      </w:r>
      <w:r>
        <w:t xml:space="preserve">   Response    </w:t>
      </w:r>
      <w:r>
        <w:t xml:space="preserve">   Emergency    </w:t>
      </w:r>
      <w:r>
        <w:t xml:space="preserve">   Evacuation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SAFELY</dc:title>
  <dcterms:created xsi:type="dcterms:W3CDTF">2021-10-11T22:23:43Z</dcterms:created>
  <dcterms:modified xsi:type="dcterms:W3CDTF">2021-10-11T22:23:43Z</dcterms:modified>
</cp:coreProperties>
</file>