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DEPENDABLE    </w:t>
      </w:r>
      <w:r>
        <w:t xml:space="preserve">   TIMELY    </w:t>
      </w:r>
      <w:r>
        <w:t xml:space="preserve">   ORGANISED    </w:t>
      </w:r>
      <w:r>
        <w:t xml:space="preserve">   TIDY    </w:t>
      </w:r>
      <w:r>
        <w:t xml:space="preserve">   TECHNOLOGY    </w:t>
      </w:r>
      <w:r>
        <w:t xml:space="preserve">   COURTESY    </w:t>
      </w:r>
      <w:r>
        <w:t xml:space="preserve">   RELIABILITY    </w:t>
      </w:r>
      <w:r>
        <w:t xml:space="preserve">   PROBLEM SOLVER    </w:t>
      </w:r>
      <w:r>
        <w:t xml:space="preserve">   PUNCTUAL    </w:t>
      </w:r>
      <w:r>
        <w:t xml:space="preserve">   PREPARED    </w:t>
      </w:r>
      <w:r>
        <w:t xml:space="preserve">   ENTHUSIASM    </w:t>
      </w:r>
      <w:r>
        <w:t xml:space="preserve">   KEEN    </w:t>
      </w:r>
      <w:r>
        <w:t xml:space="preserve">   HONESTY    </w:t>
      </w:r>
      <w:r>
        <w:t xml:space="preserve">   INITIATIVE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SKILLS</dc:title>
  <dcterms:created xsi:type="dcterms:W3CDTF">2021-10-11T22:23:48Z</dcterms:created>
  <dcterms:modified xsi:type="dcterms:W3CDTF">2021-10-11T22:23:48Z</dcterms:modified>
</cp:coreProperties>
</file>