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requiring some kind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to a higher job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speak and write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employs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or female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formally ask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trained to learn a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or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received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done for employer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STUDIES</dc:title>
  <dcterms:created xsi:type="dcterms:W3CDTF">2021-10-11T22:22:42Z</dcterms:created>
  <dcterms:modified xsi:type="dcterms:W3CDTF">2021-10-11T22:22:42Z</dcterms:modified>
</cp:coreProperties>
</file>