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regulations    </w:t>
      </w:r>
      <w:r>
        <w:t xml:space="preserve">   dress    </w:t>
      </w:r>
      <w:r>
        <w:t xml:space="preserve">   appropriate    </w:t>
      </w:r>
      <w:r>
        <w:t xml:space="preserve">   skills    </w:t>
      </w:r>
      <w:r>
        <w:t xml:space="preserve">   worker    </w:t>
      </w:r>
      <w:r>
        <w:t xml:space="preserve">   compensation    </w:t>
      </w:r>
      <w:r>
        <w:t xml:space="preserve">   travel    </w:t>
      </w:r>
      <w:r>
        <w:t xml:space="preserve">   relief    </w:t>
      </w:r>
      <w:r>
        <w:t xml:space="preserve">   regular    </w:t>
      </w:r>
      <w:r>
        <w:t xml:space="preserve">   leader    </w:t>
      </w:r>
      <w:r>
        <w:t xml:space="preserve">   team    </w:t>
      </w:r>
      <w:r>
        <w:t xml:space="preserve">   office    </w:t>
      </w:r>
      <w:r>
        <w:t xml:space="preserve">   department    </w:t>
      </w:r>
      <w:r>
        <w:t xml:space="preserve">   overseer    </w:t>
      </w:r>
      <w:r>
        <w:t xml:space="preserve">   union    </w:t>
      </w:r>
      <w:r>
        <w:t xml:space="preserve">   overtime    </w:t>
      </w:r>
      <w:r>
        <w:t xml:space="preserve">   salary    </w:t>
      </w:r>
      <w:r>
        <w:t xml:space="preserve">   safety    </w:t>
      </w:r>
      <w:r>
        <w:t xml:space="preserve">   health    </w:t>
      </w:r>
      <w:r>
        <w:t xml:space="preserve">   wage    </w:t>
      </w:r>
      <w:r>
        <w:t xml:space="preserve">   responsibilities    </w:t>
      </w:r>
      <w:r>
        <w:t xml:space="preserve">   rights    </w:t>
      </w:r>
      <w:r>
        <w:t xml:space="preserve">   workplace    </w:t>
      </w:r>
      <w:r>
        <w:t xml:space="preserve">   employer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TERMS</dc:title>
  <dcterms:created xsi:type="dcterms:W3CDTF">2021-10-11T22:22:47Z</dcterms:created>
  <dcterms:modified xsi:type="dcterms:W3CDTF">2021-10-11T22:22:47Z</dcterms:modified>
</cp:coreProperties>
</file>