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WORLDS COLLIDE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ARTHUR    </w:t>
      </w:r>
      <w:r>
        <w:t xml:space="preserve">   AUBURN SALLY    </w:t>
      </w:r>
      <w:r>
        <w:t xml:space="preserve">   BLAZE    </w:t>
      </w:r>
      <w:r>
        <w:t xml:space="preserve">   BOB    </w:t>
      </w:r>
      <w:r>
        <w:t xml:space="preserve">   BOLT    </w:t>
      </w:r>
      <w:r>
        <w:t xml:space="preserve">   BREE    </w:t>
      </w:r>
      <w:r>
        <w:t xml:space="preserve">   CAPTAIN HOOK    </w:t>
      </w:r>
      <w:r>
        <w:t xml:space="preserve">   CHARLOTTE    </w:t>
      </w:r>
      <w:r>
        <w:t xml:space="preserve">   CONNOR    </w:t>
      </w:r>
      <w:r>
        <w:t xml:space="preserve">   EVLY    </w:t>
      </w:r>
      <w:r>
        <w:t xml:space="preserve">   FROGGY    </w:t>
      </w:r>
      <w:r>
        <w:t xml:space="preserve">   GALAXY QUEEN    </w:t>
      </w:r>
      <w:r>
        <w:t xml:space="preserve">   GOLDILOCKS    </w:t>
      </w:r>
      <w:r>
        <w:t xml:space="preserve">   HERO    </w:t>
      </w:r>
      <w:r>
        <w:t xml:space="preserve">   JACK    </w:t>
      </w:r>
      <w:r>
        <w:t xml:space="preserve">   LOST BOYS    </w:t>
      </w:r>
      <w:r>
        <w:t xml:space="preserve">   MEDUSA    </w:t>
      </w:r>
      <w:r>
        <w:t xml:space="preserve">   MERLIN    </w:t>
      </w:r>
      <w:r>
        <w:t xml:space="preserve">   MERRY MEN    </w:t>
      </w:r>
      <w:r>
        <w:t xml:space="preserve">   MORINA    </w:t>
      </w:r>
      <w:r>
        <w:t xml:space="preserve">   MORPH    </w:t>
      </w:r>
      <w:r>
        <w:t xml:space="preserve">   MOTHER GOOSE    </w:t>
      </w:r>
      <w:r>
        <w:t xml:space="preserve">   PETER PAN    </w:t>
      </w:r>
      <w:r>
        <w:t xml:space="preserve">   QUEEN OF HEARTS    </w:t>
      </w:r>
      <w:r>
        <w:t xml:space="preserve">   RED    </w:t>
      </w:r>
      <w:r>
        <w:t xml:space="preserve">   ROBIN HOOD    </w:t>
      </w:r>
      <w:r>
        <w:t xml:space="preserve">   RUSTY    </w:t>
      </w:r>
      <w:r>
        <w:t xml:space="preserve">   SEA WITCH    </w:t>
      </w:r>
      <w:r>
        <w:t xml:space="preserve">   SNOW QUEEN    </w:t>
      </w:r>
      <w:r>
        <w:t xml:space="preserve">   THE FAIRY COUNCIL    </w:t>
      </w:r>
      <w:r>
        <w:t xml:space="preserve">   THE WITCHES    </w:t>
      </w:r>
      <w:r>
        <w:t xml:space="preserve">   TIN WOOD MAN    </w:t>
      </w:r>
      <w:r>
        <w:t xml:space="preserve">   TROLLBELLA    </w:t>
      </w:r>
      <w:r>
        <w:t xml:space="preserve">   WICKED WITCH OF WEST    </w:t>
      </w:r>
      <w:r>
        <w:t xml:space="preserve">   WIPNEY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 COLLIDE</dc:title>
  <dcterms:created xsi:type="dcterms:W3CDTF">2021-10-11T22:29:14Z</dcterms:created>
  <dcterms:modified xsi:type="dcterms:W3CDTF">2021-10-11T22:29:14Z</dcterms:modified>
</cp:coreProperties>
</file>