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WORLDVIEW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who attempt to defend the Christian faith without the bias of presuppositions, assuming history and experience can by itself demonstrate the reasonableness of Christian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faithful to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testimony of God's written Word,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based on someone's personal knowledge, opinions and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the world, non-religious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idea that there is something above or outside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blessing given by God to humans to rule over his creation (be fruitful, multiply, fill the earth and subdue it, and have dominion over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evolutionary process; only the fittest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of society turning away from religion, faith,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 far above as to be in a different category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humans are made in God's likeness with particular moral and personal similarities that reflect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constants built into the design and operation of the physical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who hold the view that reason is the bedrock on which all human knowledge 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idea you have in your head before you look at the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press God's world toward it's ideal and maximize its usefulness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that reason not religion or experience provides the only firm foundation for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politically powerful and influential intellectuals in any given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testimony to truth in God's world;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design of God's created order (the way things are supposed to be) governs the way humans ought to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those who hold the view that only experience, regulated by the scientific method can bring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says he does not know if God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limited by space, time and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display of God's love, holiness, power and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personally present, accessible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recognized leaders in all aspects of 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WORLDVIEW FINAL</dc:title>
  <dcterms:created xsi:type="dcterms:W3CDTF">2021-10-11T22:29:51Z</dcterms:created>
  <dcterms:modified xsi:type="dcterms:W3CDTF">2021-10-11T22:29:51Z</dcterms:modified>
</cp:coreProperties>
</file>