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WORLDVIEW FOUNDATIONS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ecnomics    </w:t>
      </w:r>
      <w:r>
        <w:t xml:space="preserve">   sociology    </w:t>
      </w:r>
      <w:r>
        <w:t xml:space="preserve">   psychology    </w:t>
      </w:r>
      <w:r>
        <w:t xml:space="preserve">   ethics    </w:t>
      </w:r>
      <w:r>
        <w:t xml:space="preserve">   philosophy    </w:t>
      </w:r>
      <w:r>
        <w:t xml:space="preserve">   theology    </w:t>
      </w:r>
      <w:r>
        <w:t xml:space="preserve">   biology    </w:t>
      </w:r>
      <w:r>
        <w:t xml:space="preserve">   politics    </w:t>
      </w:r>
      <w:r>
        <w:t xml:space="preserve">   law    </w:t>
      </w:r>
      <w:r>
        <w:t xml:space="preserve">   history    </w:t>
      </w:r>
      <w:r>
        <w:t xml:space="preserve">   secularism    </w:t>
      </w:r>
      <w:r>
        <w:t xml:space="preserve">   postmodernism    </w:t>
      </w:r>
      <w:r>
        <w:t xml:space="preserve">   New Spirituality    </w:t>
      </w:r>
      <w:r>
        <w:t xml:space="preserve">   Islam    </w:t>
      </w:r>
      <w:r>
        <w:t xml:space="preserve">   Christianity    </w:t>
      </w:r>
      <w:r>
        <w:t xml:space="preserve">   marxism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WORLDVIEW FOUNDATIONS</dc:title>
  <dcterms:created xsi:type="dcterms:W3CDTF">2021-10-11T22:29:32Z</dcterms:created>
  <dcterms:modified xsi:type="dcterms:W3CDTF">2021-10-11T22:29:32Z</dcterms:modified>
</cp:coreProperties>
</file>