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AT WAR - 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navy    </w:t>
      </w:r>
      <w:r>
        <w:t xml:space="preserve">   memorial    </w:t>
      </w:r>
      <w:r>
        <w:t xml:space="preserve">   oklahoma    </w:t>
      </w:r>
      <w:r>
        <w:t xml:space="preserve">   pennsylvania    </w:t>
      </w:r>
      <w:r>
        <w:t xml:space="preserve">   uss arizona    </w:t>
      </w:r>
      <w:r>
        <w:t xml:space="preserve">   surprise    </w:t>
      </w:r>
      <w:r>
        <w:t xml:space="preserve">   soldiers    </w:t>
      </w:r>
      <w:r>
        <w:t xml:space="preserve">   hawaii    </w:t>
      </w:r>
      <w:r>
        <w:t xml:space="preserve">   troops    </w:t>
      </w:r>
      <w:r>
        <w:t xml:space="preserve">   pearl harbor    </w:t>
      </w:r>
      <w:r>
        <w:t xml:space="preserve">   japanese    </w:t>
      </w:r>
      <w:r>
        <w:t xml:space="preserve">   japan    </w:t>
      </w:r>
      <w:r>
        <w:t xml:space="preserve">   bombs    </w:t>
      </w:r>
      <w:r>
        <w:t xml:space="preserve">   guns    </w:t>
      </w:r>
      <w:r>
        <w:t xml:space="preserve">   battleship    </w:t>
      </w:r>
      <w:r>
        <w:t xml:space="preserve">   attack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AT WAR - PEARL HARBOR</dc:title>
  <dcterms:created xsi:type="dcterms:W3CDTF">2021-10-11T22:24:08Z</dcterms:created>
  <dcterms:modified xsi:type="dcterms:W3CDTF">2021-10-11T22:24:08Z</dcterms:modified>
</cp:coreProperties>
</file>