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BOOK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 A MILNE    </w:t>
      </w:r>
      <w:r>
        <w:t xml:space="preserve">   AGATHA CHRISTIE    </w:t>
      </w:r>
      <w:r>
        <w:t xml:space="preserve">   CHARLES DICKENS    </w:t>
      </w:r>
      <w:r>
        <w:t xml:space="preserve">   EMILY BRONTE    </w:t>
      </w:r>
      <w:r>
        <w:t xml:space="preserve">   ERIC CARLE    </w:t>
      </w:r>
      <w:r>
        <w:t xml:space="preserve">   GEORGE ORWELL    </w:t>
      </w:r>
      <w:r>
        <w:t xml:space="preserve">   GRUFFALO    </w:t>
      </w:r>
      <w:r>
        <w:t xml:space="preserve">   HARPER LEE    </w:t>
      </w:r>
      <w:r>
        <w:t xml:space="preserve">   HARRY POTTER    </w:t>
      </w:r>
      <w:r>
        <w:t xml:space="preserve">   HUMPTY DUMPTY    </w:t>
      </w:r>
      <w:r>
        <w:t xml:space="preserve">   JANE AUSTEN    </w:t>
      </w:r>
      <w:r>
        <w:t xml:space="preserve">   JOSEPH RUDYARD KIPLING    </w:t>
      </w:r>
      <w:r>
        <w:t xml:space="preserve">   LEWIS CARROLL    </w:t>
      </w:r>
      <w:r>
        <w:t xml:space="preserve">   PADDINGTON BEAR    </w:t>
      </w:r>
      <w:r>
        <w:t xml:space="preserve">   PERCY JACKSON    </w:t>
      </w:r>
      <w:r>
        <w:t xml:space="preserve">   PETER RABBIT    </w:t>
      </w:r>
      <w:r>
        <w:t xml:space="preserve">   ROALD DAHL    </w:t>
      </w:r>
      <w:r>
        <w:t xml:space="preserve">   SHERLOCK HOLMES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BOOK DAY</dc:title>
  <dcterms:created xsi:type="dcterms:W3CDTF">2021-10-11T22:24:15Z</dcterms:created>
  <dcterms:modified xsi:type="dcterms:W3CDTF">2021-10-11T22:24:15Z</dcterms:modified>
</cp:coreProperties>
</file>