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BREASETFEEDING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ROOMING IN    </w:t>
      </w:r>
      <w:r>
        <w:t xml:space="preserve">   FOREMILK    </w:t>
      </w:r>
      <w:r>
        <w:t xml:space="preserve">   SKIN TO SKIN    </w:t>
      </w:r>
      <w:r>
        <w:t xml:space="preserve">   NIPPLE    </w:t>
      </w:r>
      <w:r>
        <w:t xml:space="preserve">   PROLACTIN    </w:t>
      </w:r>
      <w:r>
        <w:t xml:space="preserve">   BREAST PUMP    </w:t>
      </w:r>
      <w:r>
        <w:t xml:space="preserve">   HAND EXPRESSION    </w:t>
      </w:r>
      <w:r>
        <w:t xml:space="preserve">   FEEDING CUES    </w:t>
      </w:r>
      <w:r>
        <w:t xml:space="preserve">   LACTMED    </w:t>
      </w:r>
      <w:r>
        <w:t xml:space="preserve">   CRADLE HOLD    </w:t>
      </w:r>
      <w:r>
        <w:t xml:space="preserve">   COLOSTRUM    </w:t>
      </w:r>
      <w:r>
        <w:t xml:space="preserve">   LATCH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BREASETFEEDING WEEK</dc:title>
  <dcterms:created xsi:type="dcterms:W3CDTF">2021-10-11T22:24:28Z</dcterms:created>
  <dcterms:modified xsi:type="dcterms:W3CDTF">2021-10-11T22:24:28Z</dcterms:modified>
</cp:coreProperties>
</file>