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BREASTFEEDING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AREOLA    </w:t>
      </w:r>
      <w:r>
        <w:t xml:space="preserve">   NIPPLES    </w:t>
      </w:r>
      <w:r>
        <w:t xml:space="preserve">   HAND EXPRESSION    </w:t>
      </w:r>
      <w:r>
        <w:t xml:space="preserve">   MASTITIS    </w:t>
      </w:r>
      <w:r>
        <w:t xml:space="preserve">   ENGORGEMENT    </w:t>
      </w:r>
      <w:r>
        <w:t xml:space="preserve">   BREAST MASSAGE    </w:t>
      </w:r>
      <w:r>
        <w:t xml:space="preserve">   PUMPING    </w:t>
      </w:r>
      <w:r>
        <w:t xml:space="preserve">   PEER SUPPORT    </w:t>
      </w:r>
      <w:r>
        <w:t xml:space="preserve">   MILK SUPPLY    </w:t>
      </w:r>
      <w:r>
        <w:t xml:space="preserve">   LATCH    </w:t>
      </w:r>
      <w:r>
        <w:t xml:space="preserve">   SIDE LYING    </w:t>
      </w:r>
      <w:r>
        <w:t xml:space="preserve">   FOOTBALL HOLD    </w:t>
      </w:r>
      <w:r>
        <w:t xml:space="preserve">   CRADLE HOLD    </w:t>
      </w:r>
      <w:r>
        <w:t xml:space="preserve">   POSITIONING    </w:t>
      </w:r>
      <w:r>
        <w:t xml:space="preserve">   BREASTFEEDING    </w:t>
      </w:r>
      <w:r>
        <w:t xml:space="preserve">   CLOGGED DUCT    </w:t>
      </w:r>
      <w:r>
        <w:t xml:space="preserve">   TINY TUMMIES    </w:t>
      </w:r>
      <w:r>
        <w:t xml:space="preserve">   PROTEIN    </w:t>
      </w:r>
      <w:r>
        <w:t xml:space="preserve">   NUTRIENTS    </w:t>
      </w:r>
      <w:r>
        <w:t xml:space="preserve">   MILK STORAGE    </w:t>
      </w:r>
      <w:r>
        <w:t xml:space="preserve">   FIRST VACCINATION    </w:t>
      </w:r>
      <w:r>
        <w:t xml:space="preserve">   CONSULT    </w:t>
      </w:r>
      <w:r>
        <w:t xml:space="preserve">   BREAST PUMP    </w:t>
      </w:r>
      <w:r>
        <w:t xml:space="preserve">   ANTIBODIES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WEEK</dc:title>
  <dcterms:created xsi:type="dcterms:W3CDTF">2021-10-11T22:24:59Z</dcterms:created>
  <dcterms:modified xsi:type="dcterms:W3CDTF">2021-10-11T22:24:59Z</dcterms:modified>
</cp:coreProperties>
</file>