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Component of human milk that kills bacteria by destroying the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Reduces risks for infant for NEC, Respiratory infections, Leukemia, Lymphoma, Pneumonia,SIDS....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Health Organization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Size of full term  infant's stomach on day 1_____________mls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Colostrum helps with gut closure to prevent adherence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_____________________ do a great job preparing milk for our precious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Created the Global Breastfeeding Collective to rally political, legal, financial, and public support for breastfeeding.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 is made at 16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Complex carbohydrate in abundance in human milk.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Reduces risk for mother for Breast cancer, Ovarian cancer, Osteoporosis, Celiac disease,Crohn’s disease, and Type 1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Promotes formation of healthy bacterial colonization in infant’s lower GIT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Colostrum is considered the first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 feeding/pumping _______________mothers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a day should a mother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Size of full term infant's stomach on day 3 _____________mls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Donating milk for bearvement can be________________ for grieving mothers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an adequate milk supply, mothers ____________________pump during the night at least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</dc:title>
  <dcterms:created xsi:type="dcterms:W3CDTF">2021-10-11T22:24:25Z</dcterms:created>
  <dcterms:modified xsi:type="dcterms:W3CDTF">2021-10-11T22:24:25Z</dcterms:modified>
</cp:coreProperties>
</file>