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TAIPEI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SAUDI ARABIA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BAGHDAD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TUNISIA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CAPITALS</dc:title>
  <dcterms:created xsi:type="dcterms:W3CDTF">2021-10-11T22:24:20Z</dcterms:created>
  <dcterms:modified xsi:type="dcterms:W3CDTF">2021-10-11T22:24:20Z</dcterms:modified>
</cp:coreProperties>
</file>