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CUP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manager of France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finished top in group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scored an own goal in Brazil v Belgium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scored in England v Belgium in the group stage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England beat 6-1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scored a hat trick in spain v portugal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score for Germany v south korea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scored for Russia against Spain in the first half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manager of Belgium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added in this world cup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CUP CROSSWORD</dc:title>
  <dcterms:created xsi:type="dcterms:W3CDTF">2021-10-11T22:25:26Z</dcterms:created>
  <dcterms:modified xsi:type="dcterms:W3CDTF">2021-10-11T22:25:26Z</dcterms:modified>
</cp:coreProperties>
</file>