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WORLD CUP 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UMPIRES    </w:t>
      </w:r>
      <w:r>
        <w:t xml:space="preserve">   HELEN HOUSBY    </w:t>
      </w:r>
      <w:r>
        <w:t xml:space="preserve">   SERENA GUTHRIE    </w:t>
      </w:r>
      <w:r>
        <w:t xml:space="preserve">   HOLDING    </w:t>
      </w:r>
      <w:r>
        <w:t xml:space="preserve">   SOUTH AFRICA    </w:t>
      </w:r>
      <w:r>
        <w:t xml:space="preserve">   JAMAICA    </w:t>
      </w:r>
      <w:r>
        <w:t xml:space="preserve">   NEW ZEALAND    </w:t>
      </w:r>
      <w:r>
        <w:t xml:space="preserve">   AUSTRALIA    </w:t>
      </w:r>
      <w:r>
        <w:t xml:space="preserve">   ENGLAND    </w:t>
      </w:r>
      <w:r>
        <w:t xml:space="preserve">   CHANGE DIRECTION    </w:t>
      </w:r>
      <w:r>
        <w:t xml:space="preserve">   CIRCLE    </w:t>
      </w:r>
      <w:r>
        <w:t xml:space="preserve">   CENTRE    </w:t>
      </w:r>
      <w:r>
        <w:t xml:space="preserve">   DEFENCE    </w:t>
      </w:r>
      <w:r>
        <w:t xml:space="preserve">   ATTACK    </w:t>
      </w:r>
      <w:r>
        <w:t xml:space="preserve">   INTO SPACE    </w:t>
      </w:r>
      <w:r>
        <w:t xml:space="preserve">   CHEST PASS    </w:t>
      </w:r>
      <w:r>
        <w:t xml:space="preserve">   SHOOTING    </w:t>
      </w:r>
      <w:r>
        <w:t xml:space="preserve">   REPLAYING    </w:t>
      </w:r>
      <w:r>
        <w:t xml:space="preserve">   OBSTRUCTION    </w:t>
      </w:r>
      <w:r>
        <w:t xml:space="preserve">   FOOTWORK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WORLD CUP NETBALL</dc:title>
  <dcterms:created xsi:type="dcterms:W3CDTF">2021-10-10T23:47:30Z</dcterms:created>
  <dcterms:modified xsi:type="dcterms:W3CDTF">2021-10-10T23:47:30Z</dcterms:modified>
</cp:coreProperties>
</file>