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CUP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yellowcard    </w:t>
      </w:r>
      <w:r>
        <w:t xml:space="preserve">   redcard    </w:t>
      </w:r>
      <w:r>
        <w:t xml:space="preserve">   striker    </w:t>
      </w:r>
      <w:r>
        <w:t xml:space="preserve">   midfielder    </w:t>
      </w:r>
      <w:r>
        <w:t xml:space="preserve">   defender    </w:t>
      </w:r>
      <w:r>
        <w:t xml:space="preserve">   hatrick    </w:t>
      </w:r>
      <w:r>
        <w:t xml:space="preserve">   penalty    </w:t>
      </w:r>
      <w:r>
        <w:t xml:space="preserve">   offside    </w:t>
      </w:r>
      <w:r>
        <w:t xml:space="preserve">   throwin    </w:t>
      </w:r>
      <w:r>
        <w:t xml:space="preserve">   corner    </w:t>
      </w:r>
      <w:r>
        <w:t xml:space="preserve">   pitch    </w:t>
      </w:r>
      <w:r>
        <w:t xml:space="preserve">   halftime    </w:t>
      </w:r>
      <w:r>
        <w:t xml:space="preserve">   commentator    </w:t>
      </w:r>
      <w:r>
        <w:t xml:space="preserve">   stadium    </w:t>
      </w:r>
      <w:r>
        <w:t xml:space="preserve">   goalie    </w:t>
      </w:r>
      <w:r>
        <w:t xml:space="preserve">   refere    </w:t>
      </w:r>
      <w:r>
        <w:t xml:space="preserve">   boots    </w:t>
      </w:r>
      <w:r>
        <w:t xml:space="preserve">   coach    </w:t>
      </w:r>
      <w:r>
        <w:t xml:space="preserve">   trophy    </w:t>
      </w:r>
      <w:r>
        <w:t xml:space="preserve">   player    </w:t>
      </w:r>
      <w:r>
        <w:t xml:space="preserve">   goal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WORDS</dc:title>
  <dcterms:created xsi:type="dcterms:W3CDTF">2021-10-11T22:25:08Z</dcterms:created>
  <dcterms:modified xsi:type="dcterms:W3CDTF">2021-10-11T22:25:08Z</dcterms:modified>
</cp:coreProperties>
</file>