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HABITATS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HIPPOPOTAMUS    </w:t>
      </w:r>
      <w:r>
        <w:t xml:space="preserve">   MAMMALS    </w:t>
      </w:r>
      <w:r>
        <w:t xml:space="preserve">   AFRICA    </w:t>
      </w:r>
      <w:r>
        <w:t xml:space="preserve">   ANIMAL    </w:t>
      </w:r>
      <w:r>
        <w:t xml:space="preserve">   ASIA    </w:t>
      </w:r>
      <w:r>
        <w:t xml:space="preserve">   AUSTRALIA    </w:t>
      </w:r>
      <w:r>
        <w:t xml:space="preserve">   DESERT    </w:t>
      </w:r>
      <w:r>
        <w:t xml:space="preserve">   EART    </w:t>
      </w:r>
      <w:r>
        <w:t xml:space="preserve">   HABITAT    </w:t>
      </w:r>
      <w:r>
        <w:t xml:space="preserve">   LAND    </w:t>
      </w:r>
      <w:r>
        <w:t xml:space="preserve">   LIFE    </w:t>
      </w:r>
      <w:r>
        <w:t xml:space="preserve">   NATIVE    </w:t>
      </w:r>
      <w:r>
        <w:t xml:space="preserve">   OCEAN    </w:t>
      </w:r>
      <w:r>
        <w:t xml:space="preserve">   POSSUM    </w:t>
      </w:r>
      <w:r>
        <w:t xml:space="preserve">   RAINFOREST    </w:t>
      </w:r>
      <w:r>
        <w:t xml:space="preserve">   RIVER    </w:t>
      </w:r>
      <w:r>
        <w:t xml:space="preserve">   SAND    </w:t>
      </w:r>
      <w:r>
        <w:t xml:space="preserve">   SWAMP    </w:t>
      </w:r>
      <w:r>
        <w:t xml:space="preserve">   WATER    </w:t>
      </w:r>
      <w:r>
        <w:t xml:space="preserve">   WILD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HABITATS</dc:title>
  <dcterms:created xsi:type="dcterms:W3CDTF">2021-10-11T22:26:25Z</dcterms:created>
  <dcterms:modified xsi:type="dcterms:W3CDTF">2021-10-11T22:26:25Z</dcterms:modified>
</cp:coreProperties>
</file>