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of African and European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Aztec emperor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1519, he landed on the coast of Mexico and he began a trek toward Tenochtitlan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Conquerors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Pirates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born in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vast global exchange that would profoundly affect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of Native American and European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Arrived in Peru in 1532, after the Incan ruler Atahualpa had won the throne from his brother in a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Fought between groups of people in the same 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Representatives who ruled in his name in each province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Italian who first arrived in the West Indies in 1492.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Formal agreement between two or more nations or powers to cooperate and come to one another’s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Americans, born descendants of Spanish settlers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</dc:title>
  <dcterms:created xsi:type="dcterms:W3CDTF">2021-10-11T22:25:24Z</dcterms:created>
  <dcterms:modified xsi:type="dcterms:W3CDTF">2021-10-11T22:25:24Z</dcterms:modified>
</cp:coreProperties>
</file>