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 1500-2000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Gavrilo Princip shot the Austrian Archduke  (26)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Indian soldiers who served in the British East India Company 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Project during WWII that built the atom bomb  (29)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victorious communist forces during the Chinese Civil War  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people with the same culture, history, and language should have their own country 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Prussian Prime Minister who led the drive for German unification 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dynamite 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Fascist leader who seized control of the Italian government during the 1920's  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Communist group that took control of Russia in 1917  (26)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Germany's invasion of this country signaled the start of WWII in Europe  (29)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Led India's drive for independence from British rule  (27)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little or no government interference with business  (17)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Conquered the Aztecs 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first voyage to sail around the world 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the Industrial Revolution began 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stock market crash in 1929 signaled the beginning of this event  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emperor who dominated much of your in the early 1800's 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Fabulous palace built by French King Louis 14th 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U.S.'s main adversary during the Cold War  (29)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 ruling India, and Belgium ruling the Congo region of Africa are examples of this 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 "Roundheads" during the English Civil War  (16)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 1500-2000</dc:title>
  <dcterms:created xsi:type="dcterms:W3CDTF">2021-10-11T22:24:41Z</dcterms:created>
  <dcterms:modified xsi:type="dcterms:W3CDTF">2021-10-11T22:24:41Z</dcterms:modified>
</cp:coreProperties>
</file>