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GREAT BRITAIN    </w:t>
      </w:r>
      <w:r>
        <w:t xml:space="preserve">   SPAIN    </w:t>
      </w:r>
      <w:r>
        <w:t xml:space="preserve">   TUDOR    </w:t>
      </w:r>
      <w:r>
        <w:t xml:space="preserve">   DEFENDER OF THE FAITH    </w:t>
      </w:r>
      <w:r>
        <w:t xml:space="preserve">   CHURCH OF ENGLAND    </w:t>
      </w:r>
      <w:r>
        <w:t xml:space="preserve">   DON QUIXOTE    </w:t>
      </w:r>
      <w:r>
        <w:t xml:space="preserve">   WILLIAM THE SILENT    </w:t>
      </w:r>
      <w:r>
        <w:t xml:space="preserve">   DUKE OF ALVA    </w:t>
      </w:r>
      <w:r>
        <w:t xml:space="preserve">   KING PHILIP    </w:t>
      </w:r>
      <w:r>
        <w:t xml:space="preserve">   LORDS    </w:t>
      </w:r>
      <w:r>
        <w:t xml:space="preserve">   JESUITS    </w:t>
      </w:r>
      <w:r>
        <w:t xml:space="preserve">   INQUISTION    </w:t>
      </w:r>
      <w:r>
        <w:t xml:space="preserve">   QUEEN MARY    </w:t>
      </w:r>
      <w:r>
        <w:t xml:space="preserve">   HUGH LATIMER    </w:t>
      </w:r>
      <w:r>
        <w:t xml:space="preserve">   MARTIN LUTHER    </w:t>
      </w:r>
      <w:r>
        <w:t xml:space="preserve">   CATHOLICS    </w:t>
      </w:r>
      <w:r>
        <w:t xml:space="preserve">   PROTESTANTS    </w:t>
      </w:r>
      <w:r>
        <w:t xml:space="preserve">   PEASANTS REVOLT    </w:t>
      </w:r>
      <w:r>
        <w:t xml:space="preserve">   KING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2021-10-11T22:24:30Z</dcterms:created>
  <dcterms:modified xsi:type="dcterms:W3CDTF">2021-10-11T22:24:30Z</dcterms:modified>
</cp:coreProperties>
</file>