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- REVIEW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family group usually made up of a husband and wife, their unmarried children, their married sons, and the sons' wives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item, highly prized for its ability to preserve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civilization just south of Egypt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the religion of Islam in  622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desert that covers most of Northern 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chain of islands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Olmec use to create the carved stone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 in one God and the equality of all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warrior knights of Japan during the feudal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green,growing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native word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 many gods and maintain a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and desert-like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- REVIEW 4</dc:title>
  <dcterms:created xsi:type="dcterms:W3CDTF">2021-10-11T22:24:57Z</dcterms:created>
  <dcterms:modified xsi:type="dcterms:W3CDTF">2021-10-11T22:24:57Z</dcterms:modified>
</cp:coreProperties>
</file>