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OCEANS AND 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continents of the world are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oceans is the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.......... is another continent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areas of the earth are called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oceans of the world are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continent of the world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example of oceans is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 ocean is one of world's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water areas are called 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continents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oceans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continent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 is an example of continent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 is an example of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continents of the world is 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OCEANS AND CONTINENTS</dc:title>
  <dcterms:created xsi:type="dcterms:W3CDTF">2021-10-11T22:25:56Z</dcterms:created>
  <dcterms:modified xsi:type="dcterms:W3CDTF">2021-10-11T22:25:56Z</dcterms:modified>
</cp:coreProperties>
</file>