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OSH DAY '19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with the potential to cause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_______is the list of all chemicals hazardous to health used is the workplace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Sustaining COmpetitive &amp; Responsible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is "carcinogenic to humans" based on higher risks of nasopharyngeal cancer and leukemia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 Day for Safety and Health at Work is celebrate annually on____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______sheet is a document that contain all the information of the substance / chemical, potential hazard and the way to safely deal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Frequent and effective ________can prevent spread of hospital acquired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pays for a post exposure evaluation?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responsible to ensure a safe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using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Agency that promotes WORLD OSH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OSH DAY '19</dc:title>
  <dcterms:created xsi:type="dcterms:W3CDTF">2021-10-11T22:26:08Z</dcterms:created>
  <dcterms:modified xsi:type="dcterms:W3CDTF">2021-10-11T22:26:08Z</dcterms:modified>
</cp:coreProperties>
</file>