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TRAVEL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YUCATAN    </w:t>
      </w:r>
      <w:r>
        <w:t xml:space="preserve">   WARRIOR    </w:t>
      </w:r>
      <w:r>
        <w:t xml:space="preserve">   VON    </w:t>
      </w:r>
      <w:r>
        <w:t xml:space="preserve">   TREASURE VOLT    </w:t>
      </w:r>
      <w:r>
        <w:t xml:space="preserve">   TRAVEL    </w:t>
      </w:r>
      <w:r>
        <w:t xml:space="preserve">   TRAP    </w:t>
      </w:r>
      <w:r>
        <w:t xml:space="preserve">   TIME MACHINE    </w:t>
      </w:r>
      <w:r>
        <w:t xml:space="preserve">   TICKING TIME    </w:t>
      </w:r>
      <w:r>
        <w:t xml:space="preserve">   THIEF    </w:t>
      </w:r>
      <w:r>
        <w:t xml:space="preserve">   THEA    </w:t>
      </w:r>
      <w:r>
        <w:t xml:space="preserve">   SUN KING    </w:t>
      </w:r>
      <w:r>
        <w:t xml:space="preserve">   STILTONIOUS    </w:t>
      </w:r>
      <w:r>
        <w:t xml:space="preserve">   SLAVE    </w:t>
      </w:r>
      <w:r>
        <w:t xml:space="preserve">   SILVER TRUMPETS    </w:t>
      </w:r>
      <w:r>
        <w:t xml:space="preserve">   SACRED CITY    </w:t>
      </w:r>
      <w:r>
        <w:t xml:space="preserve">   ROYAL MEDALLION    </w:t>
      </w:r>
      <w:r>
        <w:t xml:space="preserve">   ROSE PETALS    </w:t>
      </w:r>
      <w:r>
        <w:t xml:space="preserve">   ROME    </w:t>
      </w:r>
      <w:r>
        <w:t xml:space="preserve">   ROMAN HOUSE    </w:t>
      </w:r>
      <w:r>
        <w:t xml:space="preserve">   RODENT    </w:t>
      </w:r>
      <w:r>
        <w:t xml:space="preserve">   RAIN    </w:t>
      </w:r>
      <w:r>
        <w:t xml:space="preserve">   QUEEN    </w:t>
      </w:r>
      <w:r>
        <w:t xml:space="preserve">   PYRAMID    </w:t>
      </w:r>
      <w:r>
        <w:t xml:space="preserve">   PROFESSOR    </w:t>
      </w:r>
      <w:r>
        <w:t xml:space="preserve">   PEASANT    </w:t>
      </w:r>
      <w:r>
        <w:t xml:space="preserve">   PARTIES    </w:t>
      </w:r>
      <w:r>
        <w:t xml:space="preserve">   PALACE    </w:t>
      </w:r>
      <w:r>
        <w:t xml:space="preserve">   NOBLEWOMAN    </w:t>
      </w:r>
      <w:r>
        <w:t xml:space="preserve">   MYSTERY    </w:t>
      </w:r>
      <w:r>
        <w:t xml:space="preserve">   MOUSE    </w:t>
      </w:r>
      <w:r>
        <w:t xml:space="preserve">   MAYA EMPIRE    </w:t>
      </w:r>
      <w:r>
        <w:t xml:space="preserve">   MARCUS    </w:t>
      </w:r>
      <w:r>
        <w:t xml:space="preserve">   KING    </w:t>
      </w:r>
      <w:r>
        <w:t xml:space="preserve">   JOURNEY    </w:t>
      </w:r>
      <w:r>
        <w:t xml:space="preserve">   JAGUAR    </w:t>
      </w:r>
      <w:r>
        <w:t xml:space="preserve">   HORSES    </w:t>
      </w:r>
      <w:r>
        <w:t xml:space="preserve">   GERONIMO    </w:t>
      </w:r>
      <w:r>
        <w:t xml:space="preserve">   GARUM    </w:t>
      </w:r>
      <w:r>
        <w:t xml:space="preserve">   FEAST    </w:t>
      </w:r>
      <w:r>
        <w:t xml:space="preserve">   FAMILY    </w:t>
      </w:r>
      <w:r>
        <w:t xml:space="preserve">   CLUES    </w:t>
      </w:r>
      <w:r>
        <w:t xml:space="preserve">   CIVILIZATION    </w:t>
      </w:r>
      <w:r>
        <w:t xml:space="preserve">   CHICHEN ITZA    </w:t>
      </w:r>
      <w:r>
        <w:t xml:space="preserve">   CHARIOT    </w:t>
      </w:r>
      <w:r>
        <w:t xml:space="preserve">   CHAMBER    </w:t>
      </w:r>
      <w:r>
        <w:t xml:space="preserve">   CASE    </w:t>
      </w:r>
      <w:r>
        <w:t xml:space="preserve">   BENJAMIN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TRAVEL WORDSEARCH</dc:title>
  <dcterms:created xsi:type="dcterms:W3CDTF">2021-10-11T22:26:50Z</dcterms:created>
  <dcterms:modified xsi:type="dcterms:W3CDTF">2021-10-11T22:26:50Z</dcterms:modified>
</cp:coreProperties>
</file>