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Armistice    </w:t>
      </w:r>
      <w:r>
        <w:t xml:space="preserve">   Disarmament    </w:t>
      </w:r>
      <w:r>
        <w:t xml:space="preserve">   Sedition    </w:t>
      </w:r>
      <w:r>
        <w:t xml:space="preserve">   Conscription    </w:t>
      </w:r>
      <w:r>
        <w:t xml:space="preserve">   Mobilize    </w:t>
      </w:r>
      <w:r>
        <w:t xml:space="preserve">   Bonds    </w:t>
      </w:r>
      <w:r>
        <w:t xml:space="preserve">   Alliance    </w:t>
      </w:r>
      <w:r>
        <w:t xml:space="preserve">   Casualty    </w:t>
      </w:r>
      <w:r>
        <w:t xml:space="preserve">   Contraband &amp; Munitions    </w:t>
      </w:r>
      <w:r>
        <w:t xml:space="preserve">   Huns    </w:t>
      </w:r>
      <w:r>
        <w:t xml:space="preserve">   Imperialism    </w:t>
      </w:r>
      <w:r>
        <w:t xml:space="preserve">   Militarism    </w:t>
      </w:r>
      <w:r>
        <w:t xml:space="preserve">   Nationalism    </w:t>
      </w:r>
      <w:r>
        <w:t xml:space="preserve">   Neutrality    </w:t>
      </w:r>
      <w:r>
        <w:t xml:space="preserve">   No Man’s Land    </w:t>
      </w:r>
      <w:r>
        <w:t xml:space="preserve">   Pacifist    </w:t>
      </w:r>
      <w:r>
        <w:t xml:space="preserve">   Propaganda    </w:t>
      </w:r>
      <w:r>
        <w:t xml:space="preserve">   Trench Warfare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2021-10-11T22:26:30Z</dcterms:created>
  <dcterms:modified xsi:type="dcterms:W3CDTF">2021-10-11T22:26:30Z</dcterms:modified>
</cp:coreProperties>
</file>