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strongest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italy became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russian...?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revolution of...?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treaty was meant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allied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empire..?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US has a 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soldiers used to live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cause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big threes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foreign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politician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... after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Woodrow?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2021-10-11T22:25:54Z</dcterms:created>
  <dcterms:modified xsi:type="dcterms:W3CDTF">2021-10-11T22:25:54Z</dcterms:modified>
</cp:coreProperties>
</file>