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was a territory created by the German Empire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a document which guaranteed the existence, neutrality and sovereignty of the newly recognized country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association between Great Britain, France, and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unlawful use of violence and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prepare and organize troops for active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philosophical movement that dominated in Europe during the 18th century, was centered around the idea that reason is the primary source of authority and legitimacy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with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plan that was made for the army of the German Empire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Group of people that unified for a variety of reasons that make them distinct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country or area under the full or partial political control of another country, typically a distant one, and occupied by settlers from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advocating or pursuing an aggressive military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matters having to do with international relations and with the interests of the home country in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secret agreement between Germany, Austria-Hungary,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war in which fighting takes place on two geographically separate fronts.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group of policies made up of all the stands and actions that a nation takes in every aspect of its relationships with other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war 1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authority of a state to govern itself or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man who assassinated Archduke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heir of the Austro-Hungarian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into consideration what is best for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the Balkans in the early part of the 20th century preceding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consequence of one event setting off a chain of similar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union or association formed for mutual benefit, especially between countries or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to something larger, especially the incorporation of new territory into the domain of a city, country,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advocacy of or support for the political independence of a particular nation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where the assassination of Archduke Franz Ferdinand and his wife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</dc:title>
  <dcterms:created xsi:type="dcterms:W3CDTF">2021-10-11T22:27:28Z</dcterms:created>
  <dcterms:modified xsi:type="dcterms:W3CDTF">2021-10-11T22:27:28Z</dcterms:modified>
</cp:coreProperties>
</file>