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between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vehicles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causing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serves in the army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ammunition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organised military force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red liquid that circulates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2021-10-11T22:27:50Z</dcterms:created>
  <dcterms:modified xsi:type="dcterms:W3CDTF">2021-10-11T22:27:50Z</dcterms:modified>
</cp:coreProperties>
</file>