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AIR RAID    </w:t>
      </w:r>
      <w:r>
        <w:t xml:space="preserve">   AIR RAID SHELTER    </w:t>
      </w:r>
      <w:r>
        <w:t xml:space="preserve">   ALLIES    </w:t>
      </w:r>
      <w:r>
        <w:t xml:space="preserve">   BLACKOUT    </w:t>
      </w:r>
      <w:r>
        <w:t xml:space="preserve">   BLITZ    </w:t>
      </w:r>
      <w:r>
        <w:t xml:space="preserve">   CONCENTRATION CAMP    </w:t>
      </w:r>
      <w:r>
        <w:t xml:space="preserve">   D DAY    </w:t>
      </w:r>
      <w:r>
        <w:t xml:space="preserve">   EVACUEE    </w:t>
      </w:r>
      <w:r>
        <w:t xml:space="preserve">   GAS MASK    </w:t>
      </w:r>
      <w:r>
        <w:t xml:space="preserve">   HITLER    </w:t>
      </w:r>
      <w:r>
        <w:t xml:space="preserve">   HOLOCAUST    </w:t>
      </w:r>
      <w:r>
        <w:t xml:space="preserve">   INVADED    </w:t>
      </w:r>
      <w:r>
        <w:t xml:space="preserve">   RATIONING    </w:t>
      </w:r>
      <w:r>
        <w:t xml:space="preserve">   SIREN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2021-10-11T22:27:21Z</dcterms:created>
  <dcterms:modified xsi:type="dcterms:W3CDTF">2021-10-11T22:27:21Z</dcterms:modified>
</cp:coreProperties>
</file>