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Countryside    </w:t>
      </w:r>
      <w:r>
        <w:t xml:space="preserve">   Evacuation    </w:t>
      </w:r>
      <w:r>
        <w:t xml:space="preserve">   Evacuee    </w:t>
      </w:r>
      <w:r>
        <w:t xml:space="preserve">   Ration books    </w:t>
      </w:r>
      <w:r>
        <w:t xml:space="preserve">   School    </w:t>
      </w:r>
      <w:r>
        <w:t xml:space="preserve">   Shelters    </w:t>
      </w:r>
      <w:r>
        <w:t xml:space="preserve">   Trains    </w:t>
      </w:r>
      <w:r>
        <w:t xml:space="preserve">   War    </w:t>
      </w:r>
      <w:r>
        <w:t xml:space="preserve">   Wartime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2021-10-11T22:27:26Z</dcterms:created>
  <dcterms:modified xsi:type="dcterms:W3CDTF">2021-10-11T22:27:26Z</dcterms:modified>
</cp:coreProperties>
</file>