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monarch of England during World War 2.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harbor did Japan bomb America first.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was the Nagasaki bomb dropped 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country is Auschwitz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more than 1 million children die in the Holocaust, True or False.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which city is Birkenau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Axis powers symbol.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last name of the Priminister of England during World War 2.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country did the Nazis invade first.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was Winston Churchill's middle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Franklin D. Roosevelt was Priminister of England, True or False.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chancellor of the Nazi party.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was Hitler born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Stalin was president of Russia during World War 2.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given to the invasion of Normandy on June 6 1944.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month was V - E day declared.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2021-10-11T22:26:55Z</dcterms:created>
  <dcterms:modified xsi:type="dcterms:W3CDTF">2021-10-11T22:26:55Z</dcterms:modified>
</cp:coreProperties>
</file>