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Allied invasion of France on June 6,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city where German army was forced to surrender after a battle that lasted for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 minister of great britain, made munich agreement with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secret government project to develop the atomic bomb   Manhattan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segregated unit of African-American pilots   Tuskegee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U.S. Naval base attacked by the Japanese forces on december 7, 1941 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Supreme allied commander in Europe  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Political philosophy that advocates a strong nationalistic dictatorship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Nazi German crime of killing more than 11 million Jews and other persecuted peoples in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Allowed the United States to lend weapons to allies  Lend-Lease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Conference where allies planned the post-war bond    Yalta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German commander in North Africa  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Communist dictator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Japanese Americans from the west to prison camps during World War II   Japanese-American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fascist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alliance between Mussolini and Hitler, later joined by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demands of a hostile power in order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“lightning war”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African-American labor leader active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Workers hired to perform farm labor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German assault in December 1944 in the Ardennes region of Belgium and Luxembourg   Battle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U.S. land victory over the Japanese,1943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 who symbolized women in manufacturing jobs   Rosie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dictator, Natzi party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agency set up during world war II to coordinate the production of military equipment and supplies  War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Japanese Americans born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2021-10-11T22:27:48Z</dcterms:created>
  <dcterms:modified xsi:type="dcterms:W3CDTF">2021-10-11T22:27:48Z</dcterms:modified>
</cp:coreProperties>
</file>