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JAPANESE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POLITICIAN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FORCIBILE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PIVOTAL PO9LICY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NATIONS THAT FOUGHT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STAR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 OF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SUBSERVIENCE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SUPPLY FOOD OIL AND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 FOR 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OR STATE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LEADER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POLITICALM MOVEMENT OR GEGIME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2021-10-11T22:27:32Z</dcterms:created>
  <dcterms:modified xsi:type="dcterms:W3CDTF">2021-10-11T22:27:32Z</dcterms:modified>
</cp:coreProperties>
</file>