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Britain    </w:t>
      </w:r>
      <w:r>
        <w:t xml:space="preserve">   Japan    </w:t>
      </w:r>
      <w:r>
        <w:t xml:space="preserve">   Germany    </w:t>
      </w:r>
      <w:r>
        <w:t xml:space="preserve">   Pacific Theater    </w:t>
      </w:r>
      <w:r>
        <w:t xml:space="preserve">   Pearl Harbor    </w:t>
      </w:r>
      <w:r>
        <w:t xml:space="preserve">   Holocaust    </w:t>
      </w:r>
      <w:r>
        <w:t xml:space="preserve">   Liberation    </w:t>
      </w:r>
      <w:r>
        <w:t xml:space="preserve">   Anne Frank    </w:t>
      </w:r>
      <w:r>
        <w:t xml:space="preserve">   Axis Powers    </w:t>
      </w:r>
      <w:r>
        <w:t xml:space="preserve">   Totalitarianism    </w:t>
      </w:r>
      <w:r>
        <w:t xml:space="preserve">   Camps    </w:t>
      </w:r>
      <w:r>
        <w:t xml:space="preserve">   Allied Nations    </w:t>
      </w:r>
      <w:r>
        <w:t xml:space="preserve">   Adolf Hitler    </w:t>
      </w:r>
      <w:r>
        <w:t xml:space="preserve">   USSR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2021-10-11T22:27:37Z</dcterms:created>
  <dcterms:modified xsi:type="dcterms:W3CDTF">2021-10-11T22:27:37Z</dcterms:modified>
</cp:coreProperties>
</file>