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WORLD WAR II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proper word for segregated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annexed Lithuania, Latvia, and Estonia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What's the proper word for a person who is blamed for faults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took charge of the US occupation of Japan?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policy did Churchill and Roosevelt develop in D.C?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RAF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What's the invasion of Normandy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happened on November 9th 1938?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Hitler's plan to kill the Jews quicker?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Whats another word for lightning war?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dragged the U.S into World War II?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What's the proper word for disbanding the Japanese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deprived the Jews from their rights?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city in CT made armor piercing shells?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did Germany and the Soviet Union agree to split?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whats the proper word for master race?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German Air Force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What's the proper word for the systematic mass slaughter of Jews</w:t>
            </w:r>
          </w:p>
        </w:tc>
      </w:tr>
    </w:tbl>
    <w:p>
      <w:pPr>
        <w:pStyle w:val="WordBankLarge"/>
      </w:pPr>
      <w:r>
        <w:t xml:space="preserve">   Arayans     </w:t>
      </w:r>
      <w:r>
        <w:t xml:space="preserve">   Blitzkrieg    </w:t>
      </w:r>
      <w:r>
        <w:t xml:space="preserve">   D-Day    </w:t>
      </w:r>
      <w:r>
        <w:t xml:space="preserve">   Final Solution    </w:t>
      </w:r>
      <w:r>
        <w:t xml:space="preserve">    MacArthur    </w:t>
      </w:r>
      <w:r>
        <w:t xml:space="preserve">   Ghettos    </w:t>
      </w:r>
      <w:r>
        <w:t xml:space="preserve">   Hartford    </w:t>
      </w:r>
      <w:r>
        <w:t xml:space="preserve">   Hitler    </w:t>
      </w:r>
      <w:r>
        <w:t xml:space="preserve">   Holocaust    </w:t>
      </w:r>
      <w:r>
        <w:t xml:space="preserve">   Kristallnacht    </w:t>
      </w:r>
      <w:r>
        <w:t xml:space="preserve">   Luftwaffe    </w:t>
      </w:r>
      <w:r>
        <w:t xml:space="preserve">   Pearl Harbor    </w:t>
      </w:r>
      <w:r>
        <w:t xml:space="preserve">   Royal airforce    </w:t>
      </w:r>
      <w:r>
        <w:t xml:space="preserve">   warpolicy    </w:t>
      </w:r>
      <w:r>
        <w:t xml:space="preserve">   Scapegoat    </w:t>
      </w:r>
      <w:r>
        <w:t xml:space="preserve">   Demitarization    </w:t>
      </w:r>
      <w:r>
        <w:t xml:space="preserve">   Nuremberglaws    </w:t>
      </w:r>
      <w:r>
        <w:t xml:space="preserve">   Poland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 EXPLORATION</dc:title>
  <dcterms:created xsi:type="dcterms:W3CDTF">2021-10-11T22:28:24Z</dcterms:created>
  <dcterms:modified xsi:type="dcterms:W3CDTF">2021-10-11T22:28:24Z</dcterms:modified>
</cp:coreProperties>
</file>