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represented by Germany, Austria-Hungry,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grew these in the United States to support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assassination was the spark that led to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up a country's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buy these to help to help the government pay for the war (a loan)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people that entered the workforce at home because soldiers went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practice that the U.S. wanted to remain at the beginning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Passenger ship sunk by German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Policy of wanting to stay out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Wilson's plan for peace after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Written by German Ambassador to Mexico telling Mexico to attack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German policy whereby their U-Boats would attack any ships that came across the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that ended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Publishing information exaggerating events in order to sway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life at home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Promise by countries in order to protect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over a weaker country to build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on May 18, 1917, which required all men between ages 21-30 to register to be drafted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the location of where the fighting is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after the First World War to provide a forum for resolving international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Selective Service Act marked the first ________________ in U.S.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represented by Britain, France,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where materials are reused so less had to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Ottoman Empire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“On the eleventh day of the eleventh month at the eleventh hour it was official, the war was over.”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strong pride in one's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2021-10-11T22:28:13Z</dcterms:created>
  <dcterms:modified xsi:type="dcterms:W3CDTF">2021-10-11T22:28:13Z</dcterms:modified>
</cp:coreProperties>
</file>