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soldiers died in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siren called that was made when there was hostiles incoming?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WW1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ago was world war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the youngest British soldier?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thing that soldiers dug to keep cover?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the Germans?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the 1st world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sides were there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months were the US in combat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2021-10-11T22:28:34Z</dcterms:created>
  <dcterms:modified xsi:type="dcterms:W3CDTF">2021-10-11T22:28:34Z</dcterms:modified>
</cp:coreProperties>
</file>