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invention used to protect against chemical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american ship got sunk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pride of one's country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Britain, France, Serbia and Belgium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where did the soldiers fight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each country should handle its own affairs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didn't want the war, afraid that they would be fighting their own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Austria-Hungary declare war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Germany tried to rope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Austria-Hungary, Bulgaria and Turkey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space covered in landmines and barbed wire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ships did Germany sink during the third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that goes underwater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friend in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2021-10-11T22:28:01Z</dcterms:created>
  <dcterms:modified xsi:type="dcterms:W3CDTF">2021-10-11T22:28:01Z</dcterms:modified>
</cp:coreProperties>
</file>