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assassination    </w:t>
      </w:r>
      <w:r>
        <w:t xml:space="preserve">   british    </w:t>
      </w:r>
      <w:r>
        <w:t xml:space="preserve">   conflict    </w:t>
      </w:r>
      <w:r>
        <w:t xml:space="preserve">   courage    </w:t>
      </w:r>
      <w:r>
        <w:t xml:space="preserve">   defeat    </w:t>
      </w:r>
      <w:r>
        <w:t xml:space="preserve">   destroy    </w:t>
      </w:r>
      <w:r>
        <w:t xml:space="preserve">   fighting    </w:t>
      </w:r>
      <w:r>
        <w:t xml:space="preserve">   government    </w:t>
      </w:r>
      <w:r>
        <w:t xml:space="preserve">   guns    </w:t>
      </w:r>
      <w:r>
        <w:t xml:space="preserve">   navy    </w:t>
      </w:r>
      <w:r>
        <w:t xml:space="preserve">   poppys    </w:t>
      </w:r>
      <w:r>
        <w:t xml:space="preserve">   power    </w:t>
      </w:r>
      <w:r>
        <w:t xml:space="preserve">   retreat    </w:t>
      </w:r>
      <w:r>
        <w:t xml:space="preserve">   secret agent    </w:t>
      </w:r>
      <w:r>
        <w:t xml:space="preserve">   serbian    </w:t>
      </w:r>
      <w:r>
        <w:t xml:space="preserve">   threats    </w:t>
      </w:r>
      <w:r>
        <w:t xml:space="preserve">   trench    </w:t>
      </w:r>
      <w:r>
        <w:t xml:space="preserve">   victory    </w:t>
      </w:r>
      <w:r>
        <w:t xml:space="preserve">   wepons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2021-10-11T22:28:44Z</dcterms:created>
  <dcterms:modified xsi:type="dcterms:W3CDTF">2021-10-11T22:28:44Z</dcterms:modified>
</cp:coreProperties>
</file>